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A3B6" w14:textId="77777777" w:rsidR="00691DE2" w:rsidRDefault="008001D9">
      <w:pPr>
        <w:jc w:val="center"/>
        <w:rPr>
          <w:i/>
          <w:sz w:val="20"/>
        </w:rPr>
      </w:pPr>
      <w:r>
        <w:rPr>
          <w:b/>
          <w:sz w:val="32"/>
        </w:rPr>
        <w:t>Dissertation Recommendation / Permission Letter</w:t>
      </w:r>
      <w:r>
        <w:rPr>
          <w:b/>
          <w:sz w:val="32"/>
        </w:rPr>
        <w:br/>
      </w:r>
      <w:r>
        <w:rPr>
          <w:i/>
          <w:sz w:val="20"/>
        </w:rPr>
        <w:t>(To be printed on Institution Letterhead)</w:t>
      </w:r>
    </w:p>
    <w:p w14:paraId="566B07EF" w14:textId="77777777" w:rsidR="006E04EC" w:rsidRDefault="006E04EC" w:rsidP="006E04EC">
      <w:pPr>
        <w:jc w:val="right"/>
      </w:pPr>
      <w:r>
        <w:rPr>
          <w:b/>
        </w:rPr>
        <w:t>Date: ____ / ____ / 20____</w:t>
      </w:r>
    </w:p>
    <w:p w14:paraId="185CB476" w14:textId="77777777" w:rsidR="006E04EC" w:rsidRDefault="006E04EC">
      <w:pPr>
        <w:rPr>
          <w:b/>
        </w:rPr>
      </w:pPr>
    </w:p>
    <w:p w14:paraId="0FBCB47F" w14:textId="594DCA74" w:rsidR="00691DE2" w:rsidRDefault="006E04EC">
      <w:r>
        <w:rPr>
          <w:b/>
        </w:rPr>
        <w:t>To</w:t>
      </w:r>
      <w:r>
        <w:rPr>
          <w:b/>
        </w:rPr>
        <w:br/>
      </w:r>
      <w:r>
        <w:t>The Director / Head</w:t>
      </w:r>
      <w:r>
        <w:br/>
        <w:t>ICCS</w:t>
      </w:r>
    </w:p>
    <w:p w14:paraId="55651E7D" w14:textId="77777777" w:rsidR="00691DE2" w:rsidRDefault="008001D9">
      <w:r>
        <w:rPr>
          <w:b/>
        </w:rPr>
        <w:t xml:space="preserve">Subject: </w:t>
      </w:r>
      <w:r>
        <w:t>Recommendation Letter for Dissertation / Project Work</w:t>
      </w:r>
    </w:p>
    <w:p w14:paraId="45B2F4C8" w14:textId="4A05A7DE" w:rsidR="006E04EC" w:rsidRDefault="008001D9" w:rsidP="00C82E84">
      <w:pPr>
        <w:spacing w:line="360" w:lineRule="auto"/>
        <w:ind w:right="-291"/>
      </w:pPr>
      <w:r>
        <w:br/>
        <w:t>Respected Sir/Madam,</w:t>
      </w:r>
      <w:r>
        <w:br/>
      </w:r>
      <w:r>
        <w:br/>
        <w:t>This is to certify that Mr./Ms. __________________________________</w:t>
      </w:r>
      <w:r w:rsidR="005D0794">
        <w:t>___________</w:t>
      </w:r>
      <w:r>
        <w:t>__, bearing Register/Roll Number _______________</w:t>
      </w:r>
      <w:r w:rsidR="005D0794">
        <w:t>____</w:t>
      </w:r>
      <w:r>
        <w:t>____, is a bonafide student of the _________________________________</w:t>
      </w:r>
      <w:r w:rsidR="009211F4">
        <w:t>_____</w:t>
      </w:r>
      <w:r>
        <w:t>___ course/</w:t>
      </w:r>
      <w:r w:rsidR="00E947EF">
        <w:t>program</w:t>
      </w:r>
      <w:r>
        <w:t xml:space="preserve"> in the Department of ___________</w:t>
      </w:r>
      <w:r w:rsidR="005D0794">
        <w:t>_____________________</w:t>
      </w:r>
      <w:r>
        <w:t>_____________</w:t>
      </w:r>
      <w:r w:rsidR="00E947EF">
        <w:t>___</w:t>
      </w:r>
      <w:r>
        <w:t>____________ at ____________________________________</w:t>
      </w:r>
      <w:r w:rsidR="005D0794">
        <w:t>_________________________________________________</w:t>
      </w:r>
      <w:r>
        <w:t xml:space="preserve"> College/University during the academic year 20____ – 20____.</w:t>
      </w:r>
      <w:r>
        <w:br/>
      </w:r>
      <w:r>
        <w:br/>
        <w:t>He/She is hereby recommended to carry out his/her disser</w:t>
      </w:r>
      <w:r>
        <w:t>tation/project work at ICCS, Kottayam, as part of the academic requirement of the course.</w:t>
      </w:r>
      <w:r>
        <w:br/>
      </w:r>
      <w:r>
        <w:br/>
        <w:t>We also certify that the student will strictly adhere to all rules, regulations, safety instructions, and academic guidelines prescribed by ICCS during the period of study/project work.</w:t>
      </w:r>
      <w:r>
        <w:br/>
      </w:r>
      <w:r>
        <w:br/>
        <w:t>Thank you for your consideration and support.</w:t>
      </w:r>
      <w:r>
        <w:br/>
      </w:r>
    </w:p>
    <w:p w14:paraId="639B61AF" w14:textId="77777777" w:rsidR="00FB2395" w:rsidRDefault="00FB2395" w:rsidP="005D0794">
      <w:pPr>
        <w:ind w:right="-291"/>
      </w:pPr>
    </w:p>
    <w:p w14:paraId="629F5B0D" w14:textId="77777777" w:rsidR="00FB2395" w:rsidRDefault="00FB2395" w:rsidP="005D0794">
      <w:pPr>
        <w:ind w:right="-291"/>
      </w:pPr>
    </w:p>
    <w:p w14:paraId="0EC232D8" w14:textId="77777777" w:rsidR="00271445" w:rsidRDefault="00271445" w:rsidP="005D0794">
      <w:pPr>
        <w:ind w:right="-291"/>
      </w:pPr>
    </w:p>
    <w:p w14:paraId="373D9003" w14:textId="77777777" w:rsidR="00FB2395" w:rsidRDefault="008001D9" w:rsidP="005D0794">
      <w:pPr>
        <w:ind w:right="-291"/>
      </w:pPr>
      <w:r>
        <w:br/>
        <w:t>Yours faithfully,</w:t>
      </w:r>
    </w:p>
    <w:p w14:paraId="2C7FD64A" w14:textId="77777777" w:rsidR="00FB2395" w:rsidRDefault="00FB2395" w:rsidP="005D0794">
      <w:pPr>
        <w:ind w:right="-291"/>
      </w:pPr>
    </w:p>
    <w:p w14:paraId="3B1155DD" w14:textId="77777777" w:rsidR="00FB2395" w:rsidRDefault="00FB2395" w:rsidP="005D0794">
      <w:pPr>
        <w:ind w:right="-291"/>
      </w:pPr>
    </w:p>
    <w:p w14:paraId="234F7DA6" w14:textId="16FE7669" w:rsidR="00691DE2" w:rsidRDefault="008001D9" w:rsidP="005D0794">
      <w:pPr>
        <w:ind w:right="-291"/>
      </w:pPr>
      <w: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691DE2" w14:paraId="1E4EAA57" w14:textId="77777777">
        <w:tc>
          <w:tcPr>
            <w:tcW w:w="4320" w:type="dxa"/>
          </w:tcPr>
          <w:p w14:paraId="3B9413C9" w14:textId="77777777" w:rsidR="00691DE2" w:rsidRDefault="008001D9" w:rsidP="00CF306E">
            <w:pPr>
              <w:spacing w:before="240"/>
            </w:pPr>
            <w:r>
              <w:t>Signature</w:t>
            </w:r>
          </w:p>
        </w:tc>
        <w:tc>
          <w:tcPr>
            <w:tcW w:w="4320" w:type="dxa"/>
          </w:tcPr>
          <w:p w14:paraId="3AC7CEA0" w14:textId="44476F9B" w:rsidR="00691DE2" w:rsidRDefault="00691DE2" w:rsidP="00CF306E">
            <w:pPr>
              <w:spacing w:before="240"/>
            </w:pPr>
          </w:p>
        </w:tc>
      </w:tr>
      <w:tr w:rsidR="00691DE2" w14:paraId="1D921671" w14:textId="77777777">
        <w:tc>
          <w:tcPr>
            <w:tcW w:w="4320" w:type="dxa"/>
          </w:tcPr>
          <w:p w14:paraId="4AE999C1" w14:textId="77777777" w:rsidR="00691DE2" w:rsidRDefault="008001D9" w:rsidP="00CF306E">
            <w:pPr>
              <w:spacing w:before="240"/>
            </w:pPr>
            <w:r>
              <w:t>Name of Head/Principal/Guide</w:t>
            </w:r>
          </w:p>
        </w:tc>
        <w:tc>
          <w:tcPr>
            <w:tcW w:w="4320" w:type="dxa"/>
          </w:tcPr>
          <w:p w14:paraId="7EBC6C42" w14:textId="03916BDF" w:rsidR="00691DE2" w:rsidRDefault="00691DE2" w:rsidP="00CF306E">
            <w:pPr>
              <w:spacing w:before="240"/>
            </w:pPr>
          </w:p>
        </w:tc>
      </w:tr>
      <w:tr w:rsidR="00691DE2" w14:paraId="029B7C09" w14:textId="77777777">
        <w:tc>
          <w:tcPr>
            <w:tcW w:w="4320" w:type="dxa"/>
          </w:tcPr>
          <w:p w14:paraId="0873A746" w14:textId="77777777" w:rsidR="00691DE2" w:rsidRDefault="008001D9" w:rsidP="00CF306E">
            <w:pPr>
              <w:spacing w:before="240"/>
            </w:pPr>
            <w:r>
              <w:t>Designation</w:t>
            </w:r>
          </w:p>
        </w:tc>
        <w:tc>
          <w:tcPr>
            <w:tcW w:w="4320" w:type="dxa"/>
          </w:tcPr>
          <w:p w14:paraId="57E4E113" w14:textId="666292CF" w:rsidR="00691DE2" w:rsidRDefault="00691DE2" w:rsidP="00CF306E">
            <w:pPr>
              <w:spacing w:before="240"/>
            </w:pPr>
          </w:p>
        </w:tc>
      </w:tr>
      <w:tr w:rsidR="00691DE2" w14:paraId="71005291" w14:textId="77777777">
        <w:tc>
          <w:tcPr>
            <w:tcW w:w="4320" w:type="dxa"/>
          </w:tcPr>
          <w:p w14:paraId="21F2087D" w14:textId="77777777" w:rsidR="00691DE2" w:rsidRDefault="008001D9" w:rsidP="00CF306E">
            <w:pPr>
              <w:spacing w:before="240"/>
            </w:pPr>
            <w:r>
              <w:t>Department</w:t>
            </w:r>
          </w:p>
        </w:tc>
        <w:tc>
          <w:tcPr>
            <w:tcW w:w="4320" w:type="dxa"/>
          </w:tcPr>
          <w:p w14:paraId="5D3C6520" w14:textId="6EA6F0D4" w:rsidR="00691DE2" w:rsidRDefault="00691DE2" w:rsidP="00CF306E">
            <w:pPr>
              <w:spacing w:before="240"/>
            </w:pPr>
          </w:p>
        </w:tc>
      </w:tr>
      <w:tr w:rsidR="00691DE2" w14:paraId="7B56591E" w14:textId="77777777">
        <w:tc>
          <w:tcPr>
            <w:tcW w:w="4320" w:type="dxa"/>
          </w:tcPr>
          <w:p w14:paraId="346C6BA1" w14:textId="77777777" w:rsidR="00691DE2" w:rsidRDefault="008001D9" w:rsidP="00CF306E">
            <w:pPr>
              <w:spacing w:before="240"/>
            </w:pPr>
            <w:r>
              <w:t>Institution</w:t>
            </w:r>
          </w:p>
        </w:tc>
        <w:tc>
          <w:tcPr>
            <w:tcW w:w="4320" w:type="dxa"/>
          </w:tcPr>
          <w:p w14:paraId="3E69C925" w14:textId="1571E8DC" w:rsidR="00691DE2" w:rsidRDefault="00691DE2" w:rsidP="00CF306E">
            <w:pPr>
              <w:spacing w:before="240"/>
            </w:pPr>
          </w:p>
        </w:tc>
      </w:tr>
      <w:tr w:rsidR="00691DE2" w14:paraId="47FCB072" w14:textId="77777777">
        <w:tc>
          <w:tcPr>
            <w:tcW w:w="4320" w:type="dxa"/>
          </w:tcPr>
          <w:p w14:paraId="3AA5DB72" w14:textId="77777777" w:rsidR="00691DE2" w:rsidRDefault="008001D9" w:rsidP="00CF306E">
            <w:pPr>
              <w:spacing w:before="240"/>
            </w:pPr>
            <w:r>
              <w:t>Contact Number</w:t>
            </w:r>
          </w:p>
        </w:tc>
        <w:tc>
          <w:tcPr>
            <w:tcW w:w="4320" w:type="dxa"/>
          </w:tcPr>
          <w:p w14:paraId="07E06E86" w14:textId="4DFEEC81" w:rsidR="00691DE2" w:rsidRDefault="00691DE2" w:rsidP="00CF306E">
            <w:pPr>
              <w:spacing w:before="240"/>
            </w:pPr>
          </w:p>
        </w:tc>
      </w:tr>
      <w:tr w:rsidR="00691DE2" w14:paraId="7216DD46" w14:textId="77777777">
        <w:tc>
          <w:tcPr>
            <w:tcW w:w="4320" w:type="dxa"/>
          </w:tcPr>
          <w:p w14:paraId="4409CDDF" w14:textId="77777777" w:rsidR="00691DE2" w:rsidRDefault="008001D9" w:rsidP="00CF306E">
            <w:pPr>
              <w:spacing w:before="240"/>
            </w:pPr>
            <w:r>
              <w:t>Email ID</w:t>
            </w:r>
          </w:p>
        </w:tc>
        <w:tc>
          <w:tcPr>
            <w:tcW w:w="4320" w:type="dxa"/>
          </w:tcPr>
          <w:p w14:paraId="472BB04A" w14:textId="47C3EDA0" w:rsidR="00691DE2" w:rsidRDefault="00691DE2" w:rsidP="00CF306E">
            <w:pPr>
              <w:spacing w:before="240"/>
            </w:pPr>
          </w:p>
        </w:tc>
      </w:tr>
    </w:tbl>
    <w:p w14:paraId="517EF9C2" w14:textId="77777777" w:rsidR="00625399" w:rsidRDefault="00625399">
      <w:pPr>
        <w:pStyle w:val="IntenseQuote"/>
      </w:pPr>
    </w:p>
    <w:p w14:paraId="3307BBED" w14:textId="77777777" w:rsidR="00625399" w:rsidRDefault="00625399">
      <w:pPr>
        <w:pStyle w:val="IntenseQuote"/>
      </w:pPr>
    </w:p>
    <w:p w14:paraId="75919AC5" w14:textId="77777777" w:rsidR="00625399" w:rsidRDefault="00625399">
      <w:pPr>
        <w:pStyle w:val="IntenseQuote"/>
      </w:pPr>
    </w:p>
    <w:p w14:paraId="7233B0D3" w14:textId="4AC152C8" w:rsidR="00691DE2" w:rsidRDefault="008001D9">
      <w:pPr>
        <w:pStyle w:val="IntenseQuote"/>
      </w:pPr>
      <w:r>
        <w:br/>
        <w:t>Institution Seal</w:t>
      </w:r>
    </w:p>
    <w:sectPr w:rsidR="00691DE2" w:rsidSect="00271445"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7166284">
    <w:abstractNumId w:val="8"/>
  </w:num>
  <w:num w:numId="2" w16cid:durableId="476798228">
    <w:abstractNumId w:val="6"/>
  </w:num>
  <w:num w:numId="3" w16cid:durableId="301734823">
    <w:abstractNumId w:val="5"/>
  </w:num>
  <w:num w:numId="4" w16cid:durableId="1998025198">
    <w:abstractNumId w:val="4"/>
  </w:num>
  <w:num w:numId="5" w16cid:durableId="586351288">
    <w:abstractNumId w:val="7"/>
  </w:num>
  <w:num w:numId="6" w16cid:durableId="1259481267">
    <w:abstractNumId w:val="3"/>
  </w:num>
  <w:num w:numId="7" w16cid:durableId="275841077">
    <w:abstractNumId w:val="2"/>
  </w:num>
  <w:num w:numId="8" w16cid:durableId="2051103077">
    <w:abstractNumId w:val="1"/>
  </w:num>
  <w:num w:numId="9" w16cid:durableId="190599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168"/>
    <w:rsid w:val="00271445"/>
    <w:rsid w:val="0029639D"/>
    <w:rsid w:val="00326F90"/>
    <w:rsid w:val="00466D3E"/>
    <w:rsid w:val="005D0794"/>
    <w:rsid w:val="0060386E"/>
    <w:rsid w:val="00625399"/>
    <w:rsid w:val="00691DE2"/>
    <w:rsid w:val="006E04EC"/>
    <w:rsid w:val="008001D9"/>
    <w:rsid w:val="0089638F"/>
    <w:rsid w:val="008B0782"/>
    <w:rsid w:val="009211F4"/>
    <w:rsid w:val="00AA1D8D"/>
    <w:rsid w:val="00B47730"/>
    <w:rsid w:val="00C82E84"/>
    <w:rsid w:val="00CB0664"/>
    <w:rsid w:val="00CF306E"/>
    <w:rsid w:val="00D13A75"/>
    <w:rsid w:val="00E107D5"/>
    <w:rsid w:val="00E947EF"/>
    <w:rsid w:val="00F118B8"/>
    <w:rsid w:val="00F81123"/>
    <w:rsid w:val="00FB23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29DB0"/>
  <w14:defaultImageDpi w14:val="300"/>
  <w15:docId w15:val="{80F92635-592D-4854-9C39-6EC11128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Neethu K.B</cp:lastModifiedBy>
  <cp:revision>10</cp:revision>
  <dcterms:created xsi:type="dcterms:W3CDTF">2026-05-12T06:45:00Z</dcterms:created>
  <dcterms:modified xsi:type="dcterms:W3CDTF">2026-05-16T07:10:00Z</dcterms:modified>
  <cp:category/>
</cp:coreProperties>
</file>